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18810586230828004516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18810586230828004516 от 28.08.2023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0412365400135011692420154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